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Alchemy    </w:t>
      </w:r>
      <w:r>
        <w:t xml:space="preserve">   Apparatus    </w:t>
      </w:r>
      <w:r>
        <w:t xml:space="preserve">   Caliber    </w:t>
      </w:r>
      <w:r>
        <w:t xml:space="preserve">   Contingencies    </w:t>
      </w:r>
      <w:r>
        <w:t xml:space="preserve">   Enthralled    </w:t>
      </w:r>
      <w:r>
        <w:t xml:space="preserve">   Foray    </w:t>
      </w:r>
      <w:r>
        <w:t xml:space="preserve">   Juxtaposition    </w:t>
      </w:r>
      <w:r>
        <w:t xml:space="preserve">   Lolled    </w:t>
      </w:r>
      <w:r>
        <w:t xml:space="preserve">   Luminous    </w:t>
      </w:r>
      <w:r>
        <w:t xml:space="preserve">   Precarious    </w:t>
      </w:r>
      <w:r>
        <w:t xml:space="preserve">   Quintessential    </w:t>
      </w:r>
      <w:r>
        <w:t xml:space="preserve">   Solarium    </w:t>
      </w:r>
      <w:r>
        <w:t xml:space="preserve">   Tempestuous    </w:t>
      </w:r>
      <w:r>
        <w:t xml:space="preserve">   Ungainly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2021-10-11T22:11:52Z</dcterms:created>
  <dcterms:modified xsi:type="dcterms:W3CDTF">2021-10-11T22:11:52Z</dcterms:modified>
</cp:coreProperties>
</file>