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German    </w:t>
      </w:r>
      <w:r>
        <w:t xml:space="preserve">   Walter    </w:t>
      </w:r>
      <w:r>
        <w:t xml:space="preserve">   Forensic    </w:t>
      </w:r>
      <w:r>
        <w:t xml:space="preserve">   Luminol    </w:t>
      </w:r>
      <w:r>
        <w:t xml:space="preserve">   Specht    </w:t>
      </w:r>
      <w:r>
        <w:t xml:space="preserve">   Crime    </w:t>
      </w:r>
      <w:r>
        <w:t xml:space="preserve">   Science    </w:t>
      </w:r>
      <w:r>
        <w:t xml:space="preserve">   Test    </w:t>
      </w:r>
      <w:r>
        <w:t xml:space="preserve">   Oxygen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2021-10-11T22:11:55Z</dcterms:created>
  <dcterms:modified xsi:type="dcterms:W3CDTF">2021-10-11T22:11:55Z</dcterms:modified>
</cp:coreProperties>
</file>