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annoying    </w:t>
      </w:r>
      <w:r>
        <w:t xml:space="preserve">   irrating    </w:t>
      </w:r>
      <w:r>
        <w:t xml:space="preserve">   boring    </w:t>
      </w:r>
      <w:r>
        <w:t xml:space="preserve">   lazyiness    </w:t>
      </w:r>
      <w:r>
        <w:t xml:space="preserve">   dodgeball    </w:t>
      </w:r>
      <w:r>
        <w:t xml:space="preserve">   four square    </w:t>
      </w:r>
      <w:r>
        <w:t xml:space="preserve">   football    </w:t>
      </w:r>
      <w:r>
        <w:t xml:space="preserve">   soccer    </w:t>
      </w:r>
      <w:r>
        <w:t xml:space="preserve">   basketball    </w:t>
      </w:r>
      <w:r>
        <w:t xml:space="preserve">   hula hoop    </w:t>
      </w:r>
      <w:r>
        <w:t xml:space="preserve">   facebook    </w:t>
      </w:r>
      <w:r>
        <w:t xml:space="preserve">   snapchat    </w:t>
      </w:r>
      <w:r>
        <w:t xml:space="preserve">   instagram    </w:t>
      </w:r>
      <w:r>
        <w:t xml:space="preserve">   bio    </w:t>
      </w:r>
      <w:r>
        <w:t xml:space="preserve">   random    </w:t>
      </w:r>
      <w:r>
        <w:t xml:space="preserve">   foot    </w:t>
      </w:r>
      <w:r>
        <w:t xml:space="preserve">   ally    </w:t>
      </w:r>
      <w:r>
        <w:t xml:space="preserve">   Ariana grande    </w:t>
      </w:r>
      <w:r>
        <w:t xml:space="preserve">   ashley    </w:t>
      </w:r>
      <w:r>
        <w:t xml:space="preserve">   beautiful    </w:t>
      </w:r>
      <w:r>
        <w:t xml:space="preserve">   childhelp    </w:t>
      </w:r>
      <w:r>
        <w:t xml:space="preserve">   fun    </w:t>
      </w:r>
      <w:r>
        <w:t xml:space="preserve">   jazmine    </w:t>
      </w:r>
      <w:r>
        <w:t xml:space="preserve">   kind    </w:t>
      </w:r>
      <w:r>
        <w:t xml:space="preserve">   loud    </w:t>
      </w:r>
      <w:r>
        <w:t xml:space="preserve">   Love    </w:t>
      </w:r>
      <w:r>
        <w:t xml:space="preserve">   movies    </w:t>
      </w:r>
      <w:r>
        <w:t xml:space="preserve">   paulina    </w:t>
      </w:r>
      <w:r>
        <w:t xml:space="preserve">   quiet    </w:t>
      </w:r>
      <w:r>
        <w:t xml:space="preserve">   sarah    </w:t>
      </w:r>
      <w:r>
        <w:t xml:space="preserve">   science    </w:t>
      </w:r>
      <w:r>
        <w:t xml:space="preserve">   shawn mendes    </w:t>
      </w:r>
      <w:r>
        <w:t xml:space="preserve">   staff    </w:t>
      </w:r>
      <w:r>
        <w:t xml:space="preserve">   taylor 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2021-10-11T22:12:07Z</dcterms:created>
  <dcterms:modified xsi:type="dcterms:W3CDTF">2021-10-11T22:12:07Z</dcterms:modified>
</cp:coreProperties>
</file>