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amusing    </w:t>
      </w:r>
      <w:r>
        <w:t xml:space="preserve">   wizardry    </w:t>
      </w:r>
      <w:r>
        <w:t xml:space="preserve">   baffling    </w:t>
      </w:r>
      <w:r>
        <w:t xml:space="preserve">   obnoxious    </w:t>
      </w:r>
      <w:r>
        <w:t xml:space="preserve">   voiceless    </w:t>
      </w:r>
      <w:r>
        <w:t xml:space="preserve">   ambivalent    </w:t>
      </w:r>
      <w:r>
        <w:t xml:space="preserve">   astonishing    </w:t>
      </w:r>
      <w:r>
        <w:t xml:space="preserve">   prodigious    </w:t>
      </w:r>
      <w:r>
        <w:t xml:space="preserve">   frigid    </w:t>
      </w:r>
      <w:r>
        <w:t xml:space="preserve">   predictable    </w:t>
      </w:r>
      <w:r>
        <w:t xml:space="preserve">   miscellaneous    </w:t>
      </w:r>
      <w:r>
        <w:t xml:space="preserve">   insane    </w:t>
      </w:r>
      <w:r>
        <w:t xml:space="preserve">   buoyant    </w:t>
      </w:r>
      <w:r>
        <w:t xml:space="preserve">   distressed    </w:t>
      </w:r>
      <w:r>
        <w:t xml:space="preserve">   marvelous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2021-10-11T22:12:10Z</dcterms:created>
  <dcterms:modified xsi:type="dcterms:W3CDTF">2021-10-11T22:12:10Z</dcterms:modified>
</cp:coreProperties>
</file>