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Baby powder    </w:t>
      </w:r>
      <w:r>
        <w:t xml:space="preserve">   Booties    </w:t>
      </w:r>
      <w:r>
        <w:t xml:space="preserve">   Bottle    </w:t>
      </w:r>
      <w:r>
        <w:t xml:space="preserve">   Breastfeeding    </w:t>
      </w:r>
      <w:r>
        <w:t xml:space="preserve">   Car seat    </w:t>
      </w:r>
      <w:r>
        <w:t xml:space="preserve">   Crib    </w:t>
      </w:r>
      <w:r>
        <w:t xml:space="preserve">   Crying    </w:t>
      </w:r>
      <w:r>
        <w:t xml:space="preserve">   Diaper    </w:t>
      </w:r>
      <w:r>
        <w:t xml:space="preserve">   Karter    </w:t>
      </w:r>
      <w:r>
        <w:t xml:space="preserve">   Little brother    </w:t>
      </w:r>
      <w:r>
        <w:t xml:space="preserve">   Love    </w:t>
      </w:r>
      <w:r>
        <w:t xml:space="preserve">   Milk    </w:t>
      </w:r>
      <w:r>
        <w:t xml:space="preserve">   Newborn    </w:t>
      </w:r>
      <w:r>
        <w:t xml:space="preserve">   Pacifier    </w:t>
      </w:r>
      <w:r>
        <w:t xml:space="preserve">   Perry    </w:t>
      </w:r>
      <w:r>
        <w:t xml:space="preserve">   Rattle    </w:t>
      </w:r>
      <w:r>
        <w:t xml:space="preserve">   Sleep    </w:t>
      </w:r>
      <w:r>
        <w:t xml:space="preserve">   Stroller    </w:t>
      </w:r>
      <w:r>
        <w:t xml:space="preserve">   Teething    </w:t>
      </w:r>
      <w:r>
        <w:t xml:space="preserve">  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Search!</dc:title>
  <dcterms:created xsi:type="dcterms:W3CDTF">2021-10-11T22:15:34Z</dcterms:created>
  <dcterms:modified xsi:type="dcterms:W3CDTF">2021-10-11T22:15:34Z</dcterms:modified>
</cp:coreProperties>
</file>