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15 New Testament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Antinomianism    </w:t>
      </w:r>
      <w:r>
        <w:t xml:space="preserve">   Antitheses    </w:t>
      </w:r>
      <w:r>
        <w:t xml:space="preserve">   Baptism    </w:t>
      </w:r>
      <w:r>
        <w:t xml:space="preserve">   Beatitudes    </w:t>
      </w:r>
      <w:r>
        <w:t xml:space="preserve">   Canon    </w:t>
      </w:r>
      <w:r>
        <w:t xml:space="preserve">   Catholic    </w:t>
      </w:r>
      <w:r>
        <w:t xml:space="preserve">   Church    </w:t>
      </w:r>
      <w:r>
        <w:t xml:space="preserve">   Crucifixion    </w:t>
      </w:r>
      <w:r>
        <w:t xml:space="preserve">   Disciple    </w:t>
      </w:r>
      <w:r>
        <w:t xml:space="preserve">   Faith    </w:t>
      </w:r>
      <w:r>
        <w:t xml:space="preserve">   Gospel    </w:t>
      </w:r>
      <w:r>
        <w:t xml:space="preserve">   Messiah    </w:t>
      </w:r>
      <w:r>
        <w:t xml:space="preserve">   Persecution    </w:t>
      </w:r>
      <w:r>
        <w:t xml:space="preserve">   Repent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15 New Testament Words</dc:title>
  <dcterms:created xsi:type="dcterms:W3CDTF">2021-10-11T22:13:43Z</dcterms:created>
  <dcterms:modified xsi:type="dcterms:W3CDTF">2021-10-11T22:13:43Z</dcterms:modified>
</cp:coreProperties>
</file>