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Carpool Karaoke    </w:t>
      </w:r>
      <w:r>
        <w:t xml:space="preserve">   Fluffy Paws    </w:t>
      </w:r>
      <w:r>
        <w:t xml:space="preserve">   Germany    </w:t>
      </w:r>
      <w:r>
        <w:t xml:space="preserve">   Gilmore Girls    </w:t>
      </w:r>
      <w:r>
        <w:t xml:space="preserve">   Goat Yoga    </w:t>
      </w:r>
      <w:r>
        <w:t xml:space="preserve">   Goats    </w:t>
      </w:r>
      <w:r>
        <w:t xml:space="preserve">   Greys Anatomy    </w:t>
      </w:r>
      <w:r>
        <w:t xml:space="preserve">   Larry    </w:t>
      </w:r>
      <w:r>
        <w:t xml:space="preserve">   Scary Luby    </w:t>
      </w:r>
      <w:r>
        <w:t xml:space="preserve">   Sunday Dinners    </w:t>
      </w:r>
      <w:r>
        <w:t xml:space="preserve">   Trampoline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2021-10-11T22:12:15Z</dcterms:created>
  <dcterms:modified xsi:type="dcterms:W3CDTF">2021-10-11T22:12:15Z</dcterms:modified>
</cp:coreProperties>
</file>