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party    </w:t>
      </w:r>
      <w:r>
        <w:t xml:space="preserve">   food    </w:t>
      </w:r>
      <w:r>
        <w:t xml:space="preserve">   hot dogs    </w:t>
      </w:r>
      <w:r>
        <w:t xml:space="preserve">   hamburger    </w:t>
      </w:r>
      <w:r>
        <w:t xml:space="preserve">   cook outs    </w:t>
      </w:r>
      <w:r>
        <w:t xml:space="preserve">   parade    </w:t>
      </w:r>
      <w:r>
        <w:t xml:space="preserve">   fourth of july    </w:t>
      </w:r>
      <w:r>
        <w:t xml:space="preserve">   hanging out    </w:t>
      </w:r>
      <w:r>
        <w:t xml:space="preserve">   fun    </w:t>
      </w:r>
      <w:r>
        <w:t xml:space="preserve">   friends    </w:t>
      </w:r>
      <w:r>
        <w:t xml:space="preserve">   books    </w:t>
      </w:r>
      <w:r>
        <w:t xml:space="preserve">   sunshine    </w:t>
      </w:r>
      <w:r>
        <w:t xml:space="preserve">   sun    </w:t>
      </w:r>
      <w:r>
        <w:t xml:space="preserve">   flower    </w:t>
      </w:r>
      <w:r>
        <w:t xml:space="preserve">   school    </w:t>
      </w:r>
      <w:r>
        <w:t xml:space="preserve">   beach    </w:t>
      </w:r>
      <w:r>
        <w:t xml:space="preserve">   reading    </w:t>
      </w:r>
      <w:r>
        <w:t xml:space="preserve">   mrs. parkinson    </w:t>
      </w:r>
      <w:r>
        <w:t xml:space="preserve">   spring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1</dc:title>
  <dcterms:created xsi:type="dcterms:W3CDTF">2021-10-11T22:12:31Z</dcterms:created>
  <dcterms:modified xsi:type="dcterms:W3CDTF">2021-10-11T22:12:31Z</dcterms:modified>
</cp:coreProperties>
</file>