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faucet    </w:t>
      </w:r>
      <w:r>
        <w:t xml:space="preserve">   exercise    </w:t>
      </w:r>
      <w:r>
        <w:t xml:space="preserve">   establish    </w:t>
      </w:r>
      <w:r>
        <w:t xml:space="preserve">   entrance    </w:t>
      </w:r>
      <w:r>
        <w:t xml:space="preserve">   emptiness    </w:t>
      </w:r>
      <w:r>
        <w:t xml:space="preserve">   element    </w:t>
      </w:r>
      <w:r>
        <w:t xml:space="preserve">   echoes    </w:t>
      </w:r>
      <w:r>
        <w:t xml:space="preserve">   discussion    </w:t>
      </w:r>
      <w:r>
        <w:t xml:space="preserve">   depth    </w:t>
      </w:r>
      <w:r>
        <w:t xml:space="preserve">   demonstrate    </w:t>
      </w:r>
      <w:r>
        <w:t xml:space="preserve">   culture    </w:t>
      </w:r>
      <w:r>
        <w:t xml:space="preserve">   coupon    </w:t>
      </w:r>
      <w:r>
        <w:t xml:space="preserve">   contagious    </w:t>
      </w:r>
      <w:r>
        <w:t xml:space="preserve">   concentration    </w:t>
      </w:r>
      <w:r>
        <w:t xml:space="preserve">   combination    </w:t>
      </w:r>
      <w:r>
        <w:t xml:space="preserve">   ceiling    </w:t>
      </w:r>
      <w:r>
        <w:t xml:space="preserve">   canyon     </w:t>
      </w:r>
      <w:r>
        <w:t xml:space="preserve">   audience    </w:t>
      </w:r>
      <w:r>
        <w:t xml:space="preserve">   blown    </w:t>
      </w:r>
      <w:r>
        <w:t xml:space="preserve">   ancient 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</dc:title>
  <dcterms:created xsi:type="dcterms:W3CDTF">2021-10-11T22:12:34Z</dcterms:created>
  <dcterms:modified xsi:type="dcterms:W3CDTF">2021-10-11T22:12:34Z</dcterms:modified>
</cp:coreProperties>
</file>