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    </w:t>
      </w:r>
      <w:r>
        <w:t xml:space="preserve">   Mel    </w:t>
      </w:r>
      <w:r>
        <w:t xml:space="preserve">   Jed    </w:t>
      </w:r>
      <w:r>
        <w:t xml:space="preserve">   Jeb    </w:t>
      </w:r>
      <w:r>
        <w:t xml:space="preserve">   Del    </w:t>
      </w:r>
      <w:r>
        <w:t xml:space="preserve">   wet    </w:t>
      </w:r>
      <w:r>
        <w:t xml:space="preserve">   wed    </w:t>
      </w:r>
      <w:r>
        <w:t xml:space="preserve">   leg    </w:t>
      </w:r>
      <w:r>
        <w:t xml:space="preserve">   net    </w:t>
      </w:r>
      <w:r>
        <w:t xml:space="preserve">   fed    </w:t>
      </w:r>
      <w:r>
        <w:t xml:space="preserve">   Ken    </w:t>
      </w:r>
      <w:r>
        <w:t xml:space="preserve">   beg    </w:t>
      </w:r>
      <w:r>
        <w:t xml:space="preserve">   Deb    </w:t>
      </w:r>
      <w:r>
        <w:t xml:space="preserve">   men    </w:t>
      </w:r>
      <w:r>
        <w:t xml:space="preserve">   yet    </w:t>
      </w:r>
      <w:r>
        <w:t xml:space="preserve">   red    </w:t>
      </w:r>
      <w:r>
        <w:t xml:space="preserve">   Bev    </w:t>
      </w:r>
      <w:r>
        <w:t xml:space="preserve">   met    </w:t>
      </w:r>
      <w:r>
        <w:t xml:space="preserve">   Jen    </w:t>
      </w:r>
      <w:r>
        <w:t xml:space="preserve">   hem    </w:t>
      </w:r>
      <w:r>
        <w:t xml:space="preserve">   get    </w:t>
      </w:r>
      <w:r>
        <w:t xml:space="preserve">   bed    </w:t>
      </w:r>
      <w:r>
        <w:t xml:space="preserve">   set    </w:t>
      </w:r>
      <w:r>
        <w:t xml:space="preserve">   ten    </w:t>
      </w:r>
      <w:r>
        <w:t xml:space="preserve">   web    </w:t>
      </w:r>
      <w:r>
        <w:t xml:space="preserve">   pet    </w:t>
      </w:r>
      <w:r>
        <w:t xml:space="preserve">   vet    </w:t>
      </w:r>
      <w:r>
        <w:t xml:space="preserve">   Ted    </w:t>
      </w:r>
      <w:r>
        <w:t xml:space="preserve">   jet    </w:t>
      </w:r>
      <w:r>
        <w:t xml:space="preserve">   led    </w:t>
      </w:r>
      <w:r>
        <w:t xml:space="preserve">   pen    </w:t>
      </w:r>
      <w:r>
        <w:t xml:space="preserve">   Ed    </w:t>
      </w:r>
      <w:r>
        <w:t xml:space="preserve">   Peg    </w:t>
      </w:r>
      <w:r>
        <w:t xml:space="preserve">   den    </w:t>
      </w:r>
      <w:r>
        <w:t xml:space="preserve">   Ned    </w:t>
      </w:r>
      <w:r>
        <w:t xml:space="preserve">   bet    </w:t>
      </w:r>
      <w:r>
        <w:t xml:space="preserve">   Ben    </w:t>
      </w:r>
      <w:r>
        <w:t xml:space="preserve">   let    </w:t>
      </w:r>
      <w:r>
        <w:t xml:space="preserve">   yes    </w:t>
      </w:r>
      <w:r>
        <w:t xml:space="preserve">   Meg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</dc:title>
  <dcterms:created xsi:type="dcterms:W3CDTF">2021-10-11T22:12:36Z</dcterms:created>
  <dcterms:modified xsi:type="dcterms:W3CDTF">2021-10-11T22:12:36Z</dcterms:modified>
</cp:coreProperties>
</file>