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comply    </w:t>
      </w:r>
      <w:r>
        <w:t xml:space="preserve">   sing    </w:t>
      </w:r>
      <w:r>
        <w:t xml:space="preserve">   prayer    </w:t>
      </w:r>
      <w:r>
        <w:t xml:space="preserve">   listen    </w:t>
      </w:r>
      <w:r>
        <w:t xml:space="preserve">   tolerate    </w:t>
      </w:r>
      <w:r>
        <w:t xml:space="preserve">   appreciate    </w:t>
      </w:r>
      <w:r>
        <w:t xml:space="preserve">   patience    </w:t>
      </w:r>
      <w:r>
        <w:t xml:space="preserve">   help    </w:t>
      </w:r>
      <w:r>
        <w:t xml:space="preserve">   best    </w:t>
      </w:r>
      <w:r>
        <w:t xml:space="preserve">   encourage    </w:t>
      </w:r>
      <w:r>
        <w:t xml:space="preserve">   antibullying    </w:t>
      </w:r>
      <w:r>
        <w:t xml:space="preserve">   courage    </w:t>
      </w:r>
      <w:r>
        <w:t xml:space="preserve">   socialjustice    </w:t>
      </w:r>
      <w:r>
        <w:t xml:space="preserve">   love    </w:t>
      </w:r>
      <w:r>
        <w:t xml:space="preserve">   humility    </w:t>
      </w:r>
      <w:r>
        <w:t xml:space="preserve">   selfcontrol    </w:t>
      </w:r>
      <w:r>
        <w:t xml:space="preserve">   wisdom    </w:t>
      </w:r>
      <w:r>
        <w:t xml:space="preserve">   conscience    </w:t>
      </w:r>
      <w:r>
        <w:t xml:space="preserve">   respect    </w:t>
      </w:r>
      <w:r>
        <w:t xml:space="preserve">   emapathy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1</dc:title>
  <dcterms:created xsi:type="dcterms:W3CDTF">2021-10-11T22:12:39Z</dcterms:created>
  <dcterms:modified xsi:type="dcterms:W3CDTF">2021-10-11T22:12:39Z</dcterms:modified>
</cp:coreProperties>
</file>