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Death by overnight    </w:t>
      </w:r>
      <w:r>
        <w:t xml:space="preserve">   Don't yoat the toat    </w:t>
      </w:r>
      <w:r>
        <w:t xml:space="preserve">   Hiking    </w:t>
      </w:r>
      <w:r>
        <w:t xml:space="preserve">   Zipline    </w:t>
      </w:r>
      <w:r>
        <w:t xml:space="preserve">   High Ropes    </w:t>
      </w:r>
      <w:r>
        <w:t xml:space="preserve">   Low Ropes    </w:t>
      </w:r>
      <w:r>
        <w:t xml:space="preserve">   Seranade    </w:t>
      </w:r>
      <w:r>
        <w:t xml:space="preserve">   Ava    </w:t>
      </w:r>
      <w:r>
        <w:t xml:space="preserve">   Katie    </w:t>
      </w:r>
      <w:r>
        <w:t xml:space="preserve">   Nurse    </w:t>
      </w:r>
      <w:r>
        <w:t xml:space="preserve">   No Conodoling    </w:t>
      </w:r>
      <w:r>
        <w:t xml:space="preserve">   Couch    </w:t>
      </w:r>
      <w:r>
        <w:t xml:space="preserve">   Program Building    </w:t>
      </w:r>
      <w:r>
        <w:t xml:space="preserve">   Pack Out Dinner    </w:t>
      </w:r>
      <w:r>
        <w:t xml:space="preserve">   Overnight    </w:t>
      </w:r>
      <w:r>
        <w:t xml:space="preserve">   Bald Mountain    </w:t>
      </w:r>
      <w:r>
        <w:t xml:space="preserve">   Chapel    </w:t>
      </w:r>
      <w:r>
        <w:t xml:space="preserve">   Songs    </w:t>
      </w:r>
      <w:r>
        <w:t xml:space="preserve">   Games    </w:t>
      </w:r>
      <w:r>
        <w:t xml:space="preserve">   Lake    </w:t>
      </w:r>
      <w:r>
        <w:t xml:space="preserve">   Archery    </w:t>
      </w:r>
      <w:r>
        <w:t xml:space="preserve">   Govinda    </w:t>
      </w:r>
      <w:r>
        <w:t xml:space="preserve">   Cailyn    </w:t>
      </w:r>
      <w:r>
        <w:t xml:space="preserve">   Julia    </w:t>
      </w:r>
      <w:r>
        <w:t xml:space="preserve">   Courtney    </w:t>
      </w:r>
      <w:r>
        <w:t xml:space="preserve">   JP    </w:t>
      </w:r>
      <w:r>
        <w:t xml:space="preserve">   Dragen    </w:t>
      </w:r>
      <w:r>
        <w:t xml:space="preserve">   Tom    </w:t>
      </w:r>
      <w:r>
        <w:t xml:space="preserve">   Lesette    </w:t>
      </w:r>
      <w:r>
        <w:t xml:space="preserve">   Shelby    </w:t>
      </w:r>
      <w:r>
        <w:t xml:space="preserve">   Heidi    </w:t>
      </w:r>
      <w:r>
        <w:t xml:space="preserve">   Haley    </w:t>
      </w:r>
      <w:r>
        <w:t xml:space="preserve">   Cooper    </w:t>
      </w:r>
      <w:r>
        <w:t xml:space="preserve">   Yahmir    </w:t>
      </w:r>
      <w:r>
        <w:t xml:space="preserve">   Bear Creek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1</dc:title>
  <dcterms:created xsi:type="dcterms:W3CDTF">2021-10-11T22:12:44Z</dcterms:created>
  <dcterms:modified xsi:type="dcterms:W3CDTF">2021-10-11T22:12:44Z</dcterms:modified>
</cp:coreProperties>
</file>