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espial    </w:t>
      </w:r>
      <w:r>
        <w:t xml:space="preserve">   peripeteia    </w:t>
      </w:r>
      <w:r>
        <w:t xml:space="preserve">   melee    </w:t>
      </w:r>
      <w:r>
        <w:t xml:space="preserve">   atelier    </w:t>
      </w:r>
      <w:r>
        <w:t xml:space="preserve">   amphigory    </w:t>
      </w:r>
      <w:r>
        <w:t xml:space="preserve">   flummox    </w:t>
      </w:r>
      <w:r>
        <w:t xml:space="preserve">   alexithymia    </w:t>
      </w:r>
      <w:r>
        <w:t xml:space="preserve">   parvenu    </w:t>
      </w:r>
      <w:r>
        <w:t xml:space="preserve">   tumescent    </w:t>
      </w:r>
      <w:r>
        <w:t xml:space="preserve">   jejune    </w:t>
      </w:r>
      <w:r>
        <w:t xml:space="preserve">   divulgate    </w:t>
      </w:r>
      <w:r>
        <w:t xml:space="preserve">   bromide    </w:t>
      </w:r>
      <w:r>
        <w:t xml:space="preserve">   cognoscenti    </w:t>
      </w:r>
      <w:r>
        <w:t xml:space="preserve">   obstreperous    </w:t>
      </w:r>
      <w:r>
        <w:t xml:space="preserve">   ides    </w:t>
      </w:r>
      <w:r>
        <w:t xml:space="preserve">   shirk    </w:t>
      </w:r>
      <w:r>
        <w:t xml:space="preserve">   oneiric    </w:t>
      </w:r>
      <w:r>
        <w:t xml:space="preserve">   haplography    </w:t>
      </w:r>
      <w:r>
        <w:t xml:space="preserve">   mawkish    </w:t>
      </w:r>
      <w:r>
        <w:t xml:space="preserve">   convive    </w:t>
      </w:r>
      <w:r>
        <w:t xml:space="preserve">   dithyramb    </w:t>
      </w:r>
      <w:r>
        <w:t xml:space="preserve">   fugleman    </w:t>
      </w:r>
      <w:r>
        <w:t xml:space="preserve">   kakistocracy    </w:t>
      </w:r>
      <w:r>
        <w:t xml:space="preserve">   lycanthrope    </w:t>
      </w:r>
      <w:r>
        <w:t xml:space="preserve">   scuttlebutt    </w:t>
      </w:r>
      <w:r>
        <w:t xml:space="preserve">   taphephobia    </w:t>
      </w:r>
      <w:r>
        <w:t xml:space="preserve">   tremulous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#1</dc:title>
  <dcterms:created xsi:type="dcterms:W3CDTF">2021-10-11T22:11:32Z</dcterms:created>
  <dcterms:modified xsi:type="dcterms:W3CDTF">2021-10-11T22:11:32Z</dcterms:modified>
</cp:coreProperties>
</file>