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找词语游戏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机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商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房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国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机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车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共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找词语游戏</dc:title>
  <dcterms:created xsi:type="dcterms:W3CDTF">2022-08-22T21:43:36Z</dcterms:created>
  <dcterms:modified xsi:type="dcterms:W3CDTF">2022-08-22T21:43:36Z</dcterms:modified>
</cp:coreProperties>
</file>