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actor    </w:t>
      </w:r>
      <w:r>
        <w:t xml:space="preserve">   athletic    </w:t>
      </w:r>
      <w:r>
        <w:t xml:space="preserve">   ball    </w:t>
      </w:r>
      <w:r>
        <w:t xml:space="preserve">   Beckham    </w:t>
      </w:r>
      <w:r>
        <w:t xml:space="preserve">   businessman    </w:t>
      </w:r>
      <w:r>
        <w:t xml:space="preserve">   champion    </w:t>
      </w:r>
      <w:r>
        <w:t xml:space="preserve">   cleats     </w:t>
      </w:r>
      <w:r>
        <w:t xml:space="preserve">   compete    </w:t>
      </w:r>
      <w:r>
        <w:t xml:space="preserve">   David    </w:t>
      </w:r>
      <w:r>
        <w:t xml:space="preserve">   England    </w:t>
      </w:r>
      <w:r>
        <w:t xml:space="preserve">   famous    </w:t>
      </w:r>
      <w:r>
        <w:t xml:space="preserve">   fast    </w:t>
      </w:r>
      <w:r>
        <w:t xml:space="preserve">   father    </w:t>
      </w:r>
      <w:r>
        <w:t xml:space="preserve">   games    </w:t>
      </w:r>
      <w:r>
        <w:t xml:space="preserve">   goal    </w:t>
      </w:r>
      <w:r>
        <w:t xml:space="preserve">   husband    </w:t>
      </w:r>
      <w:r>
        <w:t xml:space="preserve">   jersey    </w:t>
      </w:r>
      <w:r>
        <w:t xml:space="preserve">   LAGalaxy    </w:t>
      </w:r>
      <w:r>
        <w:t xml:space="preserve">   manchesterunited    </w:t>
      </w:r>
      <w:r>
        <w:t xml:space="preserve">   midfielder    </w:t>
      </w:r>
      <w:r>
        <w:t xml:space="preserve">   practice    </w:t>
      </w:r>
      <w:r>
        <w:t xml:space="preserve">   realmadrid    </w:t>
      </w:r>
      <w:r>
        <w:t xml:space="preserve">   score    </w:t>
      </w:r>
      <w:r>
        <w:t xml:space="preserve">   shinguards    </w:t>
      </w:r>
      <w:r>
        <w:t xml:space="preserve">   soccer     </w:t>
      </w:r>
      <w:r>
        <w:t xml:space="preserve">   sport    </w:t>
      </w:r>
      <w:r>
        <w:t xml:space="preserve">   talented    </w:t>
      </w:r>
      <w:r>
        <w:t xml:space="preserve">   trophy    </w:t>
      </w:r>
      <w:r>
        <w:t xml:space="preserve">   wealthy    </w:t>
      </w:r>
      <w:r>
        <w:t xml:space="preserve">   worldcup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</dc:title>
  <dcterms:created xsi:type="dcterms:W3CDTF">2021-10-11T22:10:38Z</dcterms:created>
  <dcterms:modified xsi:type="dcterms:W3CDTF">2021-10-11T22:10:38Z</dcterms:modified>
</cp:coreProperties>
</file>