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prison    </w:t>
      </w:r>
      <w:r>
        <w:t xml:space="preserve">   velma    </w:t>
      </w:r>
      <w:r>
        <w:t xml:space="preserve">   heaven    </w:t>
      </w:r>
      <w:r>
        <w:t xml:space="preserve">   mr herbert    </w:t>
      </w:r>
      <w:r>
        <w:t xml:space="preserve">   cleo    </w:t>
      </w:r>
      <w:r>
        <w:t xml:space="preserve">   father eschete    </w:t>
      </w:r>
      <w:r>
        <w:t xml:space="preserve">   joey    </w:t>
      </w:r>
      <w:r>
        <w:t xml:space="preserve">   evil eye    </w:t>
      </w:r>
      <w:r>
        <w:t xml:space="preserve">   alcohol    </w:t>
      </w:r>
      <w:r>
        <w:t xml:space="preserve">   swamp    </w:t>
      </w:r>
      <w:r>
        <w:t xml:space="preserve">   bullets    </w:t>
      </w:r>
      <w:r>
        <w:t xml:space="preserve">   guns    </w:t>
      </w:r>
      <w:r>
        <w:t xml:space="preserve">   died    </w:t>
      </w:r>
      <w:r>
        <w:t xml:space="preserve">   mother    </w:t>
      </w:r>
      <w:r>
        <w:t xml:space="preserve">   logan    </w:t>
      </w:r>
      <w:r>
        <w:t xml:space="preserve">   chilly    </w:t>
      </w:r>
      <w:r>
        <w:t xml:space="preserve">   mizjackson    </w:t>
      </w:r>
      <w:r>
        <w:t xml:space="preserve">   mealymouth    </w:t>
      </w:r>
      <w:r>
        <w:t xml:space="preserve">  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2</dc:title>
  <dcterms:created xsi:type="dcterms:W3CDTF">2021-10-11T22:13:06Z</dcterms:created>
  <dcterms:modified xsi:type="dcterms:W3CDTF">2021-10-11T22:13:06Z</dcterms:modified>
</cp:coreProperties>
</file>