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3 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freezing    </w:t>
      </w:r>
      <w:r>
        <w:t xml:space="preserve">   Matter    </w:t>
      </w:r>
      <w:r>
        <w:t xml:space="preserve">   evaporation    </w:t>
      </w:r>
      <w:r>
        <w:t xml:space="preserve">   chemical    </w:t>
      </w:r>
      <w:r>
        <w:t xml:space="preserve">   Density    </w:t>
      </w:r>
      <w:r>
        <w:t xml:space="preserve">   Atoms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3 States of Matter</dc:title>
  <dcterms:created xsi:type="dcterms:W3CDTF">2021-10-11T22:12:59Z</dcterms:created>
  <dcterms:modified xsi:type="dcterms:W3CDTF">2021-10-11T22:12:59Z</dcterms:modified>
</cp:coreProperties>
</file>