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找字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格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练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会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帮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聪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总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格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找字</dc:title>
  <dcterms:created xsi:type="dcterms:W3CDTF">2022-09-03T16:11:01Z</dcterms:created>
  <dcterms:modified xsi:type="dcterms:W3CDTF">2022-09-03T16:11:01Z</dcterms:modified>
</cp:coreProperties>
</file>