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Ir a comprar ropa    </w:t>
      </w:r>
      <w:r>
        <w:t xml:space="preserve">   Pasear a mi perro    </w:t>
      </w:r>
      <w:r>
        <w:t xml:space="preserve">   Ver una pelicula    </w:t>
      </w:r>
      <w:r>
        <w:t xml:space="preserve">   Practicar deportes    </w:t>
      </w:r>
      <w:r>
        <w:t xml:space="preserve">   Hablando    </w:t>
      </w:r>
      <w:r>
        <w:t xml:space="preserve">   Comiendo    </w:t>
      </w:r>
      <w:r>
        <w:t xml:space="preserve">   Trabajo    </w:t>
      </w:r>
      <w:r>
        <w:t xml:space="preserve">   Manejando    </w:t>
      </w:r>
      <w:r>
        <w:t xml:space="preserve">   El videojuego    </w:t>
      </w:r>
      <w:r>
        <w:t xml:space="preserve">   Leer una revista    </w:t>
      </w:r>
      <w:r>
        <w:t xml:space="preserve">   Leer un periodico    </w:t>
      </w:r>
      <w:r>
        <w:t xml:space="preserve">   Leer correo electronico    </w:t>
      </w:r>
      <w:r>
        <w:t xml:space="preserve">   Texiar    </w:t>
      </w:r>
      <w:r>
        <w:t xml:space="preserve">   Ir de excursion    </w:t>
      </w:r>
      <w:r>
        <w:t xml:space="preserve">   Ganar    </w:t>
      </w:r>
      <w:r>
        <w:t xml:space="preserve">   El pasatiempo    </w:t>
      </w:r>
      <w:r>
        <w:t xml:space="preserve">   Escribir un mensaje    </w:t>
      </w:r>
      <w:r>
        <w:t xml:space="preserve">   Escribir una cartas    </w:t>
      </w:r>
      <w:r>
        <w:t xml:space="preserve">   Escalar montanas    </w:t>
      </w:r>
      <w:r>
        <w:t xml:space="preserve">   Andar en patineta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2021-10-11T22:11:11Z</dcterms:created>
  <dcterms:modified xsi:type="dcterms:W3CDTF">2021-10-11T22:11:11Z</dcterms:modified>
</cp:coreProperties>
</file>