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6th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dressed    </w:t>
      </w:r>
      <w:r>
        <w:t xml:space="preserve">   begin    </w:t>
      </w:r>
      <w:r>
        <w:t xml:space="preserve">   course    </w:t>
      </w:r>
      <w:r>
        <w:t xml:space="preserve">   guessed    </w:t>
      </w:r>
      <w:r>
        <w:t xml:space="preserve">   design    </w:t>
      </w:r>
      <w:r>
        <w:t xml:space="preserve">   admire    </w:t>
      </w:r>
      <w:r>
        <w:t xml:space="preserve">   whose    </w:t>
      </w:r>
      <w:r>
        <w:t xml:space="preserve">   cyst    </w:t>
      </w:r>
      <w:r>
        <w:t xml:space="preserve">   coarse    </w:t>
      </w:r>
      <w:r>
        <w:t xml:space="preserve">   mist    </w:t>
      </w:r>
      <w:r>
        <w:t xml:space="preserve">   guest    </w:t>
      </w:r>
      <w:r>
        <w:t xml:space="preserve">   align    </w:t>
      </w:r>
      <w:r>
        <w:t xml:space="preserve">   fight    </w:t>
      </w:r>
      <w:r>
        <w:t xml:space="preserve">   system    </w:t>
      </w:r>
      <w:r>
        <w:t xml:space="preserve">   sigh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6th Grade Sight Words</dc:title>
  <dcterms:created xsi:type="dcterms:W3CDTF">2021-10-11T22:12:37Z</dcterms:created>
  <dcterms:modified xsi:type="dcterms:W3CDTF">2021-10-11T22:12:37Z</dcterms:modified>
</cp:coreProperties>
</file>