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BTK    </w:t>
      </w:r>
      <w:r>
        <w:t xml:space="preserve">   FAKE ID    </w:t>
      </w:r>
      <w:r>
        <w:t xml:space="preserve">   HANDYMAN    </w:t>
      </w:r>
      <w:r>
        <w:t xml:space="preserve">   KNIFE    </w:t>
      </w:r>
      <w:r>
        <w:t xml:space="preserve">   LETTERS    </w:t>
      </w:r>
      <w:r>
        <w:t xml:space="preserve">   NEWSPAPER    </w:t>
      </w:r>
      <w:r>
        <w:t xml:space="preserve">   POLICE    </w:t>
      </w:r>
      <w:r>
        <w:t xml:space="preserve">   SERVICE MAN    </w:t>
      </w:r>
      <w:r>
        <w:t xml:space="preserve">   STRANGLE    </w:t>
      </w:r>
      <w:r>
        <w:t xml:space="preserve">   SUFFOCATE    </w:t>
      </w:r>
      <w:r>
        <w:t xml:space="preserve">   VICTIM    </w:t>
      </w:r>
      <w:r>
        <w:t xml:space="preserve">   WICHITA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2021-10-11T22:12:15Z</dcterms:created>
  <dcterms:modified xsi:type="dcterms:W3CDTF">2021-10-11T22:12:15Z</dcterms:modified>
</cp:coreProperties>
</file>