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planning    </w:t>
      </w:r>
      <w:r>
        <w:t xml:space="preserve">   treats    </w:t>
      </w:r>
      <w:r>
        <w:t xml:space="preserve">   award    </w:t>
      </w:r>
      <w:r>
        <w:t xml:space="preserve">   protest    </w:t>
      </w:r>
      <w:r>
        <w:t xml:space="preserve">   reflect    </w:t>
      </w:r>
      <w:r>
        <w:t xml:space="preserve">   excited    </w:t>
      </w:r>
      <w:r>
        <w:t xml:space="preserve">   communities    </w:t>
      </w:r>
      <w:r>
        <w:t xml:space="preserve">   outsider    </w:t>
      </w:r>
      <w:r>
        <w:t xml:space="preserve">   dawn    </w:t>
      </w:r>
      <w:r>
        <w:t xml:space="preserve">   monument    </w:t>
      </w:r>
      <w:r>
        <w:t xml:space="preserve">   mining    </w:t>
      </w:r>
      <w:r>
        <w:t xml:space="preserve">   juggle    </w:t>
      </w:r>
      <w:r>
        <w:t xml:space="preserve">   convoy    </w:t>
      </w:r>
      <w:r>
        <w:t xml:space="preserve">   demonstration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Activity</dc:title>
  <dcterms:created xsi:type="dcterms:W3CDTF">2021-10-11T22:13:18Z</dcterms:created>
  <dcterms:modified xsi:type="dcterms:W3CDTF">2021-10-11T22:13:18Z</dcterms:modified>
</cp:coreProperties>
</file>