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Word Search| Arabic Pronouns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َ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أ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ه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و</w:t>
            </w:r>
          </w:p>
        </w:tc>
      </w:tr>
    </w:tbl>
    <w:p>
      <w:pPr>
        <w:pStyle w:val="WordBankLarge"/>
      </w:pPr>
      <w:r>
        <w:t xml:space="preserve">   هن    </w:t>
      </w:r>
      <w:r>
        <w:t xml:space="preserve">   هم    </w:t>
      </w:r>
      <w:r>
        <w:t xml:space="preserve">   أنتن    </w:t>
      </w:r>
      <w:r>
        <w:t xml:space="preserve">   أنتم    </w:t>
      </w:r>
      <w:r>
        <w:t xml:space="preserve">   نحن    </w:t>
      </w:r>
      <w:r>
        <w:t xml:space="preserve">   هما    </w:t>
      </w:r>
      <w:r>
        <w:t xml:space="preserve">   أنتما    </w:t>
      </w:r>
      <w:r>
        <w:t xml:space="preserve">   انتِ    </w:t>
      </w:r>
      <w:r>
        <w:t xml:space="preserve">   انتَ    </w:t>
      </w:r>
      <w:r>
        <w:t xml:space="preserve">   هي    </w:t>
      </w:r>
      <w:r>
        <w:t xml:space="preserve">   هو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Search| Arabic Pronouns</dc:title>
  <dcterms:created xsi:type="dcterms:W3CDTF">2021-10-11T22:15:51Z</dcterms:created>
  <dcterms:modified xsi:type="dcterms:W3CDTF">2021-10-11T22:15:51Z</dcterms:modified>
</cp:coreProperties>
</file>