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Search  Atomic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negative    </w:t>
      </w:r>
      <w:r>
        <w:t xml:space="preserve">   positive    </w:t>
      </w:r>
      <w:r>
        <w:t xml:space="preserve">   charge    </w:t>
      </w:r>
      <w:r>
        <w:t xml:space="preserve">   mass number    </w:t>
      </w:r>
      <w:r>
        <w:t xml:space="preserve">   atomic number    </w:t>
      </w:r>
      <w:r>
        <w:t xml:space="preserve">   outer shell    </w:t>
      </w:r>
      <w:r>
        <w:t xml:space="preserve">   orbit    </w:t>
      </w:r>
      <w:r>
        <w:t xml:space="preserve">   nucleus    </w:t>
      </w:r>
      <w:r>
        <w:t xml:space="preserve">   particle    </w:t>
      </w:r>
      <w:r>
        <w:t xml:space="preserve">   subatomic    </w:t>
      </w:r>
      <w:r>
        <w:t xml:space="preserve">   neutron    </w:t>
      </w:r>
      <w:r>
        <w:t xml:space="preserve">   electron    </w:t>
      </w:r>
      <w:r>
        <w:t xml:space="preserve">   proton    </w:t>
      </w:r>
      <w:r>
        <w:t xml:space="preserve">   atom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 Atomic Structure</dc:title>
  <dcterms:created xsi:type="dcterms:W3CDTF">2021-10-11T22:11:33Z</dcterms:created>
  <dcterms:modified xsi:type="dcterms:W3CDTF">2021-10-11T22:11:33Z</dcterms:modified>
</cp:coreProperties>
</file>