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- Authors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Twain    </w:t>
      </w:r>
      <w:r>
        <w:t xml:space="preserve">   Steele    </w:t>
      </w:r>
      <w:r>
        <w:t xml:space="preserve">   King    </w:t>
      </w:r>
      <w:r>
        <w:t xml:space="preserve">   Bronte    </w:t>
      </w:r>
      <w:r>
        <w:t xml:space="preserve">   Sparks    </w:t>
      </w:r>
      <w:r>
        <w:t xml:space="preserve">   Austen    </w:t>
      </w:r>
      <w:r>
        <w:t xml:space="preserve">   Orwell    </w:t>
      </w:r>
      <w:r>
        <w:t xml:space="preserve">   Mitchell    </w:t>
      </w:r>
      <w:r>
        <w:t xml:space="preserve">   Frost    </w:t>
      </w:r>
      <w:r>
        <w:t xml:space="preserve">   Lee    </w:t>
      </w:r>
      <w:r>
        <w:t xml:space="preserve">   Albom    </w:t>
      </w:r>
      <w:r>
        <w:t xml:space="preserve">   Seuss    </w:t>
      </w:r>
      <w:r>
        <w:t xml:space="preserve">   Zindel    </w:t>
      </w:r>
      <w:r>
        <w:t xml:space="preserve">   Hinton    </w:t>
      </w:r>
      <w:r>
        <w:t xml:space="preserve">   Blume    </w:t>
      </w:r>
      <w:r>
        <w:t xml:space="preserve">   Hemingway    </w:t>
      </w:r>
      <w:r>
        <w:t xml:space="preserve">   Lamb    </w:t>
      </w:r>
      <w:r>
        <w:t xml:space="preserve">   Picoult    </w:t>
      </w:r>
      <w:r>
        <w:t xml:space="preserve">   Dolan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- Authors</dc:title>
  <dcterms:created xsi:type="dcterms:W3CDTF">2021-10-11T22:11:48Z</dcterms:created>
  <dcterms:modified xsi:type="dcterms:W3CDTF">2021-10-11T22:11:48Z</dcterms:modified>
</cp:coreProperties>
</file>