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Search:  Book of Job Chapters 8-14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appointed time    </w:t>
      </w:r>
      <w:r>
        <w:t xml:space="preserve">   fail    </w:t>
      </w:r>
      <w:r>
        <w:t xml:space="preserve">   excellency    </w:t>
      </w:r>
      <w:r>
        <w:t xml:space="preserve">   heart    </w:t>
      </w:r>
      <w:r>
        <w:t xml:space="preserve">   loins    </w:t>
      </w:r>
      <w:r>
        <w:t xml:space="preserve">   spoiled    </w:t>
      </w:r>
      <w:r>
        <w:t xml:space="preserve">   soul    </w:t>
      </w:r>
      <w:r>
        <w:t xml:space="preserve">   understanding    </w:t>
      </w:r>
      <w:r>
        <w:t xml:space="preserve">   hinder    </w:t>
      </w:r>
      <w:r>
        <w:t xml:space="preserve">   hell    </w:t>
      </w:r>
      <w:r>
        <w:t xml:space="preserve">   make thee    </w:t>
      </w:r>
      <w:r>
        <w:t xml:space="preserve">   visitation    </w:t>
      </w:r>
      <w:r>
        <w:t xml:space="preserve">   hisfear    </w:t>
      </w:r>
      <w:r>
        <w:t xml:space="preserve">   daysman    </w:t>
      </w:r>
      <w:r>
        <w:t xml:space="preserve">   post    </w:t>
      </w:r>
      <w:r>
        <w:t xml:space="preserve">   abhor    </w:t>
      </w:r>
      <w:r>
        <w:t xml:space="preserve">   perfect    </w:t>
      </w:r>
      <w:r>
        <w:t xml:space="preserve">   one    </w:t>
      </w:r>
      <w:r>
        <w:t xml:space="preserve">   rejoicing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Search:  Book of Job Chapters 8-14</dc:title>
  <dcterms:created xsi:type="dcterms:W3CDTF">2021-10-11T22:14:15Z</dcterms:created>
  <dcterms:modified xsi:type="dcterms:W3CDTF">2021-10-11T22:14:15Z</dcterms:modified>
</cp:coreProperties>
</file>