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Search Breeds of 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WALER    </w:t>
      </w:r>
      <w:r>
        <w:t xml:space="preserve">   FRESIAN    </w:t>
      </w:r>
      <w:r>
        <w:t xml:space="preserve">   CONNEMARA    </w:t>
      </w:r>
      <w:r>
        <w:t xml:space="preserve">   ANDALUSIAN    </w:t>
      </w:r>
      <w:r>
        <w:t xml:space="preserve">   APPALOOSA    </w:t>
      </w:r>
      <w:r>
        <w:t xml:space="preserve">   PERCHERON    </w:t>
      </w:r>
      <w:r>
        <w:t xml:space="preserve">   CLYDESDALE    </w:t>
      </w:r>
      <w:r>
        <w:t xml:space="preserve">   SHIRE    </w:t>
      </w:r>
      <w:r>
        <w:t xml:space="preserve">   SUFFOLKPUNCH    </w:t>
      </w:r>
      <w:r>
        <w:t xml:space="preserve">   ARABIAN    </w:t>
      </w:r>
      <w:r>
        <w:t xml:space="preserve">   ANGLOARAB    </w:t>
      </w:r>
      <w:r>
        <w:t xml:space="preserve">   QUARTERHORSE    </w:t>
      </w:r>
      <w:r>
        <w:t xml:space="preserve">   AUSTRALIAN    </w:t>
      </w:r>
      <w:r>
        <w:t xml:space="preserve">   HAFLINGER    </w:t>
      </w:r>
      <w:r>
        <w:t xml:space="preserve">   ICELANDIC    </w:t>
      </w:r>
      <w:r>
        <w:t xml:space="preserve">   DARTMOOR    </w:t>
      </w:r>
      <w:r>
        <w:t xml:space="preserve">   FJORD    </w:t>
      </w:r>
      <w:r>
        <w:t xml:space="preserve">   WELSH    </w:t>
      </w:r>
      <w:r>
        <w:t xml:space="preserve">   NEWFOREST    </w:t>
      </w:r>
      <w:r>
        <w:t xml:space="preserve">   SHETLAND    </w:t>
      </w:r>
      <w:r>
        <w:t xml:space="preserve">   HIGHLAND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Breeds of Horses</dc:title>
  <dcterms:created xsi:type="dcterms:W3CDTF">2021-10-12T21:03:30Z</dcterms:created>
  <dcterms:modified xsi:type="dcterms:W3CDTF">2021-10-12T21:03:30Z</dcterms:modified>
</cp:coreProperties>
</file>