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By:Tiana Flores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overlook    </w:t>
      </w:r>
      <w:r>
        <w:t xml:space="preserve">   overheard    </w:t>
      </w:r>
      <w:r>
        <w:t xml:space="preserve">   overdue    </w:t>
      </w:r>
      <w:r>
        <w:t xml:space="preserve">   microfiber    </w:t>
      </w:r>
      <w:r>
        <w:t xml:space="preserve">   microphone    </w:t>
      </w:r>
      <w:r>
        <w:t xml:space="preserve">   microscope    </w:t>
      </w:r>
      <w:r>
        <w:t xml:space="preserve">   multiply    </w:t>
      </w:r>
      <w:r>
        <w:t xml:space="preserve">   multicolor    </w:t>
      </w:r>
      <w:r>
        <w:t xml:space="preserve">   multitude    </w:t>
      </w:r>
      <w:r>
        <w:t xml:space="preserve">   unify    </w:t>
      </w:r>
      <w:r>
        <w:t xml:space="preserve">   uniform    </w:t>
      </w:r>
      <w:r>
        <w:t xml:space="preserve">   unicycle    </w:t>
      </w:r>
      <w:r>
        <w:t xml:space="preserve">   Destuction    </w:t>
      </w:r>
      <w:r>
        <w:t xml:space="preserve">   Determine    </w:t>
      </w:r>
      <w:r>
        <w:t xml:space="preserve">   Delay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By:Tiana Flores</dc:title>
  <dcterms:created xsi:type="dcterms:W3CDTF">2021-10-11T22:12:22Z</dcterms:created>
  <dcterms:modified xsi:type="dcterms:W3CDTF">2021-10-11T22:12:22Z</dcterms:modified>
</cp:coreProperties>
</file>