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Search; Characters From Eclipse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Mike    </w:t>
      </w:r>
      <w:r>
        <w:t xml:space="preserve">   Jessica    </w:t>
      </w:r>
      <w:r>
        <w:t xml:space="preserve">   Riley    </w:t>
      </w:r>
      <w:r>
        <w:t xml:space="preserve">   Renee    </w:t>
      </w:r>
      <w:r>
        <w:t xml:space="preserve">   Charlie    </w:t>
      </w:r>
      <w:r>
        <w:t xml:space="preserve">   Emmett    </w:t>
      </w:r>
      <w:r>
        <w:t xml:space="preserve">   Rosalie    </w:t>
      </w:r>
      <w:r>
        <w:t xml:space="preserve">   Jasper    </w:t>
      </w:r>
      <w:r>
        <w:t xml:space="preserve">   Alice    </w:t>
      </w:r>
      <w:r>
        <w:t xml:space="preserve">   Esme    </w:t>
      </w:r>
      <w:r>
        <w:t xml:space="preserve">   Carlisle    </w:t>
      </w:r>
      <w:r>
        <w:t xml:space="preserve">   Jacob    </w:t>
      </w:r>
      <w:r>
        <w:t xml:space="preserve">   Victora    </w:t>
      </w:r>
      <w:r>
        <w:t xml:space="preserve">   Edward    </w:t>
      </w:r>
      <w:r>
        <w:t xml:space="preserve">   Bella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Search; Characters From Eclipse</dc:title>
  <dcterms:created xsi:type="dcterms:W3CDTF">2021-10-11T22:15:08Z</dcterms:created>
  <dcterms:modified xsi:type="dcterms:W3CDTF">2021-10-11T22:15:08Z</dcterms:modified>
</cp:coreProperties>
</file>