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power that only the executive branch has. It can be abolished by the person who orders it in his, or her term, or by the next person in office.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Federal law is more powerful than state, or local law why is that?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court is at the top level of all courts. Both the state and Federal government have this. Similarities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the state and federal government have this, but this was created after the Article of Confederation called what? This is what mostly all laws are based from.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branch is what we the people who vote for to be president, or governor.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position that the people of the United States of America vote to be in charge of the Country. Difference.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group of people in charge of creating laws, but don’t enforce them. Similarities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more control of the state federal government, or local, or state government.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people who get chosen by the president and serve in the court for life, unless they have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position that the state people vote to be the leader of the state, and is part of the executive branch? Difference.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Civics</dc:title>
  <dcterms:created xsi:type="dcterms:W3CDTF">2021-10-11T22:14:05Z</dcterms:created>
  <dcterms:modified xsi:type="dcterms:W3CDTF">2021-10-11T22:14:05Z</dcterms:modified>
</cp:coreProperties>
</file>