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Bahamas    </w:t>
      </w:r>
      <w:r>
        <w:t xml:space="preserve">   Brasil    </w:t>
      </w:r>
      <w:r>
        <w:t xml:space="preserve">   Canada    </w:t>
      </w:r>
      <w:r>
        <w:t xml:space="preserve">   Chile    </w:t>
      </w:r>
      <w:r>
        <w:t xml:space="preserve">   China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Greenland    </w:t>
      </w:r>
      <w:r>
        <w:t xml:space="preserve">   Haiti    </w:t>
      </w:r>
      <w:r>
        <w:t xml:space="preserve">   Hungary    </w:t>
      </w:r>
      <w:r>
        <w:t xml:space="preserve">   Iceland    </w:t>
      </w:r>
      <w:r>
        <w:t xml:space="preserve">   India    </w:t>
      </w:r>
      <w:r>
        <w:t xml:space="preserve">   Italy    </w:t>
      </w:r>
      <w:r>
        <w:t xml:space="preserve">   Japan    </w:t>
      </w:r>
      <w:r>
        <w:t xml:space="preserve">   Jordan    </w:t>
      </w:r>
      <w:r>
        <w:t xml:space="preserve">   Kenya    </w:t>
      </w:r>
      <w:r>
        <w:t xml:space="preserve">   Libya    </w:t>
      </w:r>
      <w:r>
        <w:t xml:space="preserve">   Madagascar    </w:t>
      </w:r>
      <w:r>
        <w:t xml:space="preserve">   Mexico    </w:t>
      </w:r>
      <w:r>
        <w:t xml:space="preserve">   Norway    </w:t>
      </w:r>
      <w:r>
        <w:t xml:space="preserve">   Peru    </w:t>
      </w:r>
      <w:r>
        <w:t xml:space="preserve">   Qatar    </w:t>
      </w:r>
      <w:r>
        <w:t xml:space="preserve">   Russia    </w:t>
      </w:r>
      <w:r>
        <w:t xml:space="preserve">   Singapore    </w:t>
      </w:r>
      <w:r>
        <w:t xml:space="preserve">   South Africa    </w:t>
      </w:r>
      <w:r>
        <w:t xml:space="preserve">   Spain    </w:t>
      </w:r>
      <w:r>
        <w:t xml:space="preserve">   Switzerland    </w:t>
      </w:r>
      <w:r>
        <w:t xml:space="preserve">   Thailand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Countries of the World</dc:title>
  <dcterms:created xsi:type="dcterms:W3CDTF">2021-10-11T22:11:43Z</dcterms:created>
  <dcterms:modified xsi:type="dcterms:W3CDTF">2021-10-11T22:11:43Z</dcterms:modified>
</cp:coreProperties>
</file>