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cruasàn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magdalena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pudin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piruleta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 tarta de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Dessert</dc:title>
  <dcterms:created xsi:type="dcterms:W3CDTF">2021-10-11T22:15:18Z</dcterms:created>
  <dcterms:modified xsi:type="dcterms:W3CDTF">2021-10-11T22:15:18Z</dcterms:modified>
</cp:coreProperties>
</file>