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Diphthongs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shouting    </w:t>
      </w:r>
      <w:r>
        <w:t xml:space="preserve">   pretrial    </w:t>
      </w:r>
      <w:r>
        <w:t xml:space="preserve">   avoidance    </w:t>
      </w:r>
      <w:r>
        <w:t xml:space="preserve">   voiceover    </w:t>
      </w:r>
      <w:r>
        <w:t xml:space="preserve">   spoilage    </w:t>
      </w:r>
      <w:r>
        <w:t xml:space="preserve">   accountant    </w:t>
      </w:r>
      <w:r>
        <w:t xml:space="preserve">   boundaries    </w:t>
      </w:r>
      <w:r>
        <w:t xml:space="preserve">   heightened    </w:t>
      </w:r>
      <w:r>
        <w:t xml:space="preserve">   crowded    </w:t>
      </w:r>
      <w:r>
        <w:t xml:space="preserve">   eyesight    </w:t>
      </w:r>
      <w:r>
        <w:t xml:space="preserve">   buyable    </w:t>
      </w:r>
      <w:r>
        <w:t xml:space="preserve">   rejoin    </w:t>
      </w:r>
      <w:r>
        <w:t xml:space="preserve">   royalty    </w:t>
      </w:r>
      <w:r>
        <w:t xml:space="preserve">   skyrocket    </w:t>
      </w:r>
      <w:r>
        <w:t xml:space="preserve">   mountaintop    </w:t>
      </w:r>
      <w:r>
        <w:t xml:space="preserve">   toiletries    </w:t>
      </w:r>
      <w:r>
        <w:t xml:space="preserve">   announcement    </w:t>
      </w:r>
      <w:r>
        <w:t xml:space="preserve">   outgrew    </w:t>
      </w:r>
      <w:r>
        <w:t xml:space="preserve">   choices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Diphthongs</dc:title>
  <dcterms:created xsi:type="dcterms:W3CDTF">2021-10-11T22:12:41Z</dcterms:created>
  <dcterms:modified xsi:type="dcterms:W3CDTF">2021-10-11T22:12:41Z</dcterms:modified>
</cp:coreProperties>
</file>