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- Dr. Martin Luther King Jr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abuse    </w:t>
      </w:r>
      <w:r>
        <w:t xml:space="preserve">   Alabama    </w:t>
      </w:r>
      <w:r>
        <w:t xml:space="preserve">   April    </w:t>
      </w:r>
      <w:r>
        <w:t xml:space="preserve">   army    </w:t>
      </w:r>
      <w:r>
        <w:t xml:space="preserve">   children    </w:t>
      </w:r>
      <w:r>
        <w:t xml:space="preserve">   civil rights    </w:t>
      </w:r>
      <w:r>
        <w:t xml:space="preserve">   coretta    </w:t>
      </w:r>
      <w:r>
        <w:t xml:space="preserve">   demonstrations    </w:t>
      </w:r>
      <w:r>
        <w:t xml:space="preserve">   disenfranshised    </w:t>
      </w:r>
      <w:r>
        <w:t xml:space="preserve">   dogs    </w:t>
      </w:r>
      <w:r>
        <w:t xml:space="preserve">   drummajor    </w:t>
      </w:r>
      <w:r>
        <w:t xml:space="preserve">   fair    </w:t>
      </w:r>
      <w:r>
        <w:t xml:space="preserve">   Georgia    </w:t>
      </w:r>
      <w:r>
        <w:t xml:space="preserve">   HarvardUniversity    </w:t>
      </w:r>
      <w:r>
        <w:t xml:space="preserve">   jail    </w:t>
      </w:r>
      <w:r>
        <w:t xml:space="preserve">   January    </w:t>
      </w:r>
      <w:r>
        <w:t xml:space="preserve">   justice    </w:t>
      </w:r>
      <w:r>
        <w:t xml:space="preserve">   laws    </w:t>
      </w:r>
      <w:r>
        <w:t xml:space="preserve">   Lewis    </w:t>
      </w:r>
      <w:r>
        <w:t xml:space="preserve">   marches    </w:t>
      </w:r>
      <w:r>
        <w:t xml:space="preserve">   murdered    </w:t>
      </w:r>
      <w:r>
        <w:t xml:space="preserve">   nobel    </w:t>
      </w:r>
      <w:r>
        <w:t xml:space="preserve">   peace    </w:t>
      </w:r>
      <w:r>
        <w:t xml:space="preserve">   peaceful    </w:t>
      </w:r>
      <w:r>
        <w:t xml:space="preserve">   poor    </w:t>
      </w:r>
      <w:r>
        <w:t xml:space="preserve">   preacher    </w:t>
      </w:r>
      <w:r>
        <w:t xml:space="preserve">   riots    </w:t>
      </w:r>
      <w:r>
        <w:t xml:space="preserve">   selma    </w:t>
      </w:r>
      <w:r>
        <w:t xml:space="preserve">   speeches    </w:t>
      </w:r>
      <w:r>
        <w:t xml:space="preserve">   votingrights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- Dr. Martin Luther King Jr</dc:title>
  <dcterms:created xsi:type="dcterms:W3CDTF">2021-10-11T22:11:23Z</dcterms:created>
  <dcterms:modified xsi:type="dcterms:W3CDTF">2021-10-11T22:11:23Z</dcterms:modified>
</cp:coreProperties>
</file>