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Evie Sugg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distance    </w:t>
      </w:r>
      <w:r>
        <w:t xml:space="preserve">   beside    </w:t>
      </w:r>
      <w:r>
        <w:t xml:space="preserve">   thoughtful    </w:t>
      </w:r>
      <w:r>
        <w:t xml:space="preserve">   awesome    </w:t>
      </w:r>
      <w:r>
        <w:t xml:space="preserve">   daughter    </w:t>
      </w:r>
      <w:r>
        <w:t xml:space="preserve">   yawned    </w:t>
      </w:r>
      <w:r>
        <w:t xml:space="preserve">   naughty    </w:t>
      </w:r>
      <w:r>
        <w:t xml:space="preserve">   authors    </w:t>
      </w:r>
      <w:r>
        <w:t xml:space="preserve">   lawyer    </w:t>
      </w:r>
      <w:r>
        <w:t xml:space="preserve">   bought    </w:t>
      </w:r>
      <w:r>
        <w:t xml:space="preserve">   caught    </w:t>
      </w:r>
      <w:r>
        <w:t xml:space="preserve">   always    </w:t>
      </w:r>
      <w:r>
        <w:t xml:space="preserve">   almost    </w:t>
      </w:r>
      <w:r>
        <w:t xml:space="preserve">   rainfall    </w:t>
      </w:r>
      <w:r>
        <w:t xml:space="preserve">   often    </w:t>
      </w:r>
      <w:r>
        <w:t xml:space="preserve">   fault    </w:t>
      </w:r>
      <w:r>
        <w:t xml:space="preserve">   hall    </w:t>
      </w:r>
      <w:r>
        <w:t xml:space="preserve">   stall    </w:t>
      </w:r>
      <w:r>
        <w:t xml:space="preserve">   also    </w:t>
      </w:r>
      <w:r>
        <w:t xml:space="preserve">  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Evie Sugg</dc:title>
  <dcterms:created xsi:type="dcterms:W3CDTF">2021-10-11T22:12:31Z</dcterms:created>
  <dcterms:modified xsi:type="dcterms:W3CDTF">2021-10-11T22:12:31Z</dcterms:modified>
</cp:coreProperties>
</file>