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pets    </w:t>
      </w:r>
      <w:r>
        <w:t xml:space="preserve">   toy    </w:t>
      </w:r>
      <w:r>
        <w:t xml:space="preserve">   TNR    </w:t>
      </w:r>
      <w:r>
        <w:t xml:space="preserve">   collar    </w:t>
      </w:r>
      <w:r>
        <w:t xml:space="preserve">   muscles    </w:t>
      </w:r>
      <w:r>
        <w:t xml:space="preserve">   kitten    </w:t>
      </w:r>
      <w:r>
        <w:t xml:space="preserve">   mutt    </w:t>
      </w:r>
      <w:r>
        <w:t xml:space="preserve">   walk    </w:t>
      </w:r>
      <w:r>
        <w:t xml:space="preserve">   play    </w:t>
      </w:r>
      <w:r>
        <w:t xml:space="preserve">   leash    </w:t>
      </w:r>
      <w:r>
        <w:t xml:space="preserve">   puppy    </w:t>
      </w:r>
      <w:r>
        <w:t xml:space="preserve">   Feline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Extravaganza</dc:title>
  <dcterms:created xsi:type="dcterms:W3CDTF">2021-10-11T22:13:52Z</dcterms:created>
  <dcterms:modified xsi:type="dcterms:W3CDTF">2021-10-11T22:13:52Z</dcterms:modified>
</cp:coreProperties>
</file>