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 Find the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excellent    </w:t>
      </w:r>
      <w:r>
        <w:t xml:space="preserve">   caring    </w:t>
      </w:r>
      <w:r>
        <w:t xml:space="preserve">   calm    </w:t>
      </w:r>
      <w:r>
        <w:t xml:space="preserve">   brave    </w:t>
      </w:r>
      <w:r>
        <w:t xml:space="preserve">   big    </w:t>
      </w:r>
      <w:r>
        <w:t xml:space="preserve">   better    </w:t>
      </w:r>
      <w:r>
        <w:t xml:space="preserve">   beautiful    </w:t>
      </w:r>
      <w:r>
        <w:t xml:space="preserve">   angry    </w:t>
      </w:r>
      <w:r>
        <w:t xml:space="preserve">   amazing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Find the Adjectives </dc:title>
  <dcterms:created xsi:type="dcterms:W3CDTF">2021-10-11T22:15:13Z</dcterms:created>
  <dcterms:modified xsi:type="dcterms:W3CDTF">2021-10-11T22:15:13Z</dcterms:modified>
</cp:coreProperties>
</file>