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Word Search For Joy!!!!!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Large"/>
      </w:pPr>
      <w:r>
        <w:t xml:space="preserve">   HEAR    </w:t>
      </w:r>
      <w:r>
        <w:t xml:space="preserve">   HERE    </w:t>
      </w:r>
      <w:r>
        <w:t xml:space="preserve">   IT'S    </w:t>
      </w:r>
      <w:r>
        <w:t xml:space="preserve">   ITS    </w:t>
      </w:r>
      <w:r>
        <w:t xml:space="preserve">   THEIR    </w:t>
      </w:r>
      <w:r>
        <w:t xml:space="preserve">   THERE    </w:t>
      </w:r>
      <w:r>
        <w:t xml:space="preserve">   THEY'RE    </w:t>
      </w:r>
      <w:r>
        <w:t xml:space="preserve">   TO    </w:t>
      </w:r>
      <w:r>
        <w:t xml:space="preserve">   TOO    </w:t>
      </w:r>
      <w:r>
        <w:t xml:space="preserve">   TWO    </w:t>
      </w:r>
      <w:r>
        <w:t xml:space="preserve">   WHICH    </w:t>
      </w:r>
      <w:r>
        <w:t xml:space="preserve">   WITCH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Word Search For Joy!!!!!</dc:title>
  <dcterms:created xsi:type="dcterms:W3CDTF">2021-10-11T22:12:32Z</dcterms:created>
  <dcterms:modified xsi:type="dcterms:W3CDTF">2021-10-11T22:12:32Z</dcterms:modified>
</cp:coreProperties>
</file>