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For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Ruffian    </w:t>
      </w:r>
      <w:r>
        <w:t xml:space="preserve">   Skeler    </w:t>
      </w:r>
      <w:r>
        <w:t xml:space="preserve">   Deft    </w:t>
      </w:r>
      <w:r>
        <w:t xml:space="preserve">   Tatters    </w:t>
      </w:r>
      <w:r>
        <w:t xml:space="preserve">   Basked    </w:t>
      </w:r>
      <w:r>
        <w:t xml:space="preserve">   Plummet    </w:t>
      </w:r>
      <w:r>
        <w:t xml:space="preserve">   Paunchy    </w:t>
      </w:r>
      <w:r>
        <w:t xml:space="preserve">   Notoriety    </w:t>
      </w:r>
      <w:r>
        <w:t xml:space="preserve">   Brawler    </w:t>
      </w:r>
      <w:r>
        <w:t xml:space="preserve">   Naughty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Spelling</dc:title>
  <dcterms:created xsi:type="dcterms:W3CDTF">2021-10-11T22:14:07Z</dcterms:created>
  <dcterms:modified xsi:type="dcterms:W3CDTF">2021-10-11T22:14:07Z</dcterms:modified>
</cp:coreProperties>
</file>