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bethel    </w:t>
      </w:r>
      <w:r>
        <w:t xml:space="preserve">   mira loma    </w:t>
      </w:r>
      <w:r>
        <w:t xml:space="preserve">   long beach    </w:t>
      </w:r>
      <w:r>
        <w:t xml:space="preserve">   norco    </w:t>
      </w:r>
      <w:r>
        <w:t xml:space="preserve">   congregation    </w:t>
      </w:r>
      <w:r>
        <w:t xml:space="preserve">   assembly    </w:t>
      </w:r>
      <w:r>
        <w:t xml:space="preserve">   conventions    </w:t>
      </w:r>
      <w:r>
        <w:t xml:space="preserve">   memorial    </w:t>
      </w:r>
      <w:r>
        <w:t xml:space="preserve">   Publications    </w:t>
      </w:r>
      <w:r>
        <w:t xml:space="preserve">   Science &amp; the Bible    </w:t>
      </w:r>
      <w:r>
        <w:t xml:space="preserve">   History &amp; the Bible    </w:t>
      </w:r>
      <w:r>
        <w:t xml:space="preserve">   Faith in God    </w:t>
      </w:r>
      <w:r>
        <w:t xml:space="preserve">   Bible Study Tools    </w:t>
      </w:r>
      <w:r>
        <w:t xml:space="preserve">   Children    </w:t>
      </w:r>
      <w:r>
        <w:t xml:space="preserve">   Teenagers    </w:t>
      </w:r>
      <w:r>
        <w:t xml:space="preserve">   Marriage &amp; Family    </w:t>
      </w:r>
      <w:r>
        <w:t xml:space="preserve">   Peace &amp; Happiness    </w:t>
      </w:r>
      <w:r>
        <w:t xml:space="preserve">   broadcasting    </w:t>
      </w:r>
      <w:r>
        <w:t xml:space="preserve">   faith    </w:t>
      </w:r>
      <w:r>
        <w:t xml:space="preserve">   dramatic bible readings    </w:t>
      </w:r>
      <w:r>
        <w:t xml:space="preserve">   dramas    </w:t>
      </w:r>
      <w:r>
        <w:t xml:space="preserve">   bible teachings    </w:t>
      </w:r>
      <w:r>
        <w:t xml:space="preserve">   happiness    </w:t>
      </w:r>
      <w:r>
        <w:t xml:space="preserve">   spiritual growth    </w:t>
      </w:r>
      <w:r>
        <w:t xml:space="preserve">   jehovah's witnesses    </w:t>
      </w:r>
      <w:r>
        <w:t xml:space="preserve">   yearbooks    </w:t>
      </w:r>
      <w:r>
        <w:t xml:space="preserve">   awake    </w:t>
      </w:r>
      <w:r>
        <w:t xml:space="preserve">   bible    </w:t>
      </w:r>
      <w:r>
        <w:t xml:space="preserve">   watchtower    </w:t>
      </w:r>
      <w:r>
        <w:t xml:space="preserve">   comment    </w:t>
      </w:r>
      <w:r>
        <w:t xml:space="preserve">   brothers    </w:t>
      </w:r>
      <w:r>
        <w:t xml:space="preserve">   sisters    </w:t>
      </w:r>
      <w:r>
        <w:t xml:space="preserve">   cordinator of elders    </w:t>
      </w:r>
      <w:r>
        <w:t xml:space="preserve">   chairman    </w:t>
      </w:r>
      <w:r>
        <w:t xml:space="preserve">   elders    </w:t>
      </w:r>
      <w:r>
        <w:t xml:space="preserve">   kingdom hall    </w:t>
      </w:r>
      <w:r>
        <w:t xml:space="preserve">   meetings    </w:t>
      </w:r>
      <w:r>
        <w:t xml:space="preserve">   field service    </w:t>
      </w:r>
      <w:r>
        <w:t xml:space="preserve">   pray    </w:t>
      </w:r>
      <w:r>
        <w:t xml:space="preserve">   forgiveness    </w:t>
      </w:r>
      <w:r>
        <w:t xml:space="preserve">   generousity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praise    </w:t>
      </w:r>
      <w:r>
        <w:t xml:space="preserve">   sing    </w:t>
      </w:r>
      <w:r>
        <w:t xml:space="preserve">   Jesus    </w:t>
      </w:r>
      <w:r>
        <w:t xml:space="preserve">   Jehovah    </w:t>
      </w:r>
      <w:r>
        <w:t xml:space="preserve">   Ministry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Witnesses</dc:title>
  <dcterms:created xsi:type="dcterms:W3CDTF">2021-10-11T22:13:32Z</dcterms:created>
  <dcterms:modified xsi:type="dcterms:W3CDTF">2021-10-11T22:13:32Z</dcterms:modified>
</cp:coreProperties>
</file>