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// Friday 16th August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Disciples    </w:t>
      </w:r>
      <w:r>
        <w:t xml:space="preserve">   Animals    </w:t>
      </w:r>
      <w:r>
        <w:t xml:space="preserve">   Plants    </w:t>
      </w:r>
      <w:r>
        <w:t xml:space="preserve">   Earth    </w:t>
      </w:r>
      <w:r>
        <w:t xml:space="preserve">   Heaven    </w:t>
      </w:r>
      <w:r>
        <w:t xml:space="preserve">   Creation    </w:t>
      </w:r>
      <w:r>
        <w:t xml:space="preserve">   Opposition    </w:t>
      </w:r>
      <w:r>
        <w:t xml:space="preserve">   Family    </w:t>
      </w:r>
      <w:r>
        <w:t xml:space="preserve">   Poverty    </w:t>
      </w:r>
      <w:r>
        <w:t xml:space="preserve">   Health    </w:t>
      </w:r>
      <w:r>
        <w:t xml:space="preserve">   Chronic    </w:t>
      </w:r>
      <w:r>
        <w:t xml:space="preserve">   Difficult    </w:t>
      </w:r>
      <w:r>
        <w:t xml:space="preserve">   Ungodly    </w:t>
      </w:r>
      <w:r>
        <w:t xml:space="preserve">   School    </w:t>
      </w:r>
      <w:r>
        <w:t xml:space="preserve">   Environment    </w:t>
      </w:r>
      <w:r>
        <w:t xml:space="preserve">   Love    </w:t>
      </w:r>
      <w:r>
        <w:t xml:space="preserve">   Loyal    </w:t>
      </w:r>
      <w:r>
        <w:t xml:space="preserve">   Beauty    </w:t>
      </w:r>
      <w:r>
        <w:t xml:space="preserve">   Strength    </w:t>
      </w:r>
      <w:r>
        <w:t xml:space="preserve">   Wisdom    </w:t>
      </w:r>
      <w:r>
        <w:t xml:space="preserve">   Human    </w:t>
      </w:r>
      <w:r>
        <w:t xml:space="preserve">   Fame    </w:t>
      </w:r>
      <w:r>
        <w:t xml:space="preserve">   Status    </w:t>
      </w:r>
      <w:r>
        <w:t xml:space="preserve">   Wealth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// Friday 16th August 2019</dc:title>
  <dcterms:created xsi:type="dcterms:W3CDTF">2021-10-12T21:03:11Z</dcterms:created>
  <dcterms:modified xsi:type="dcterms:W3CDTF">2021-10-12T21:03:11Z</dcterms:modified>
</cp:coreProperties>
</file>