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- Game Names!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Maize Craze    </w:t>
      </w:r>
      <w:r>
        <w:t xml:space="preserve">   Rug Rage    </w:t>
      </w:r>
      <w:r>
        <w:t xml:space="preserve">   Tower Power    </w:t>
      </w:r>
      <w:r>
        <w:t xml:space="preserve">   Ramp 'n Roll    </w:t>
      </w:r>
      <w:r>
        <w:t xml:space="preserve">   Hexagon Havoc    </w:t>
      </w:r>
      <w:r>
        <w:t xml:space="preserve">   Toroid Terror    </w:t>
      </w:r>
      <w:r>
        <w:t xml:space="preserve">   Ladder Logic    </w:t>
      </w:r>
      <w:r>
        <w:t xml:space="preserve">   Double Trouble    </w:t>
      </w:r>
      <w:r>
        <w:t xml:space="preserve">   Co-Opertition FIRST    </w:t>
      </w:r>
      <w:r>
        <w:t xml:space="preserve">   Diabolical Dynamics    </w:t>
      </w:r>
      <w:r>
        <w:t xml:space="preserve">   Zone Zeal    </w:t>
      </w:r>
      <w:r>
        <w:t xml:space="preserve">   Stack Attack    </w:t>
      </w:r>
      <w:r>
        <w:t xml:space="preserve">   FIRST Frenzy: Raising the Bar    </w:t>
      </w:r>
      <w:r>
        <w:t xml:space="preserve">   Triple Play    </w:t>
      </w:r>
      <w:r>
        <w:t xml:space="preserve">   Aim High    </w:t>
      </w:r>
      <w:r>
        <w:t xml:space="preserve">   Rack 'n Roll    </w:t>
      </w:r>
      <w:r>
        <w:t xml:space="preserve">   FIRST Overdrive    </w:t>
      </w:r>
      <w:r>
        <w:t xml:space="preserve">   Lunacy    </w:t>
      </w:r>
      <w:r>
        <w:t xml:space="preserve">   Breakaway    </w:t>
      </w:r>
      <w:r>
        <w:t xml:space="preserve">   Logomotion    </w:t>
      </w:r>
      <w:r>
        <w:t xml:space="preserve">   Rebound Rumble    </w:t>
      </w:r>
      <w:r>
        <w:t xml:space="preserve">   Ultimate Ascent    </w:t>
      </w:r>
      <w:r>
        <w:t xml:space="preserve">   Aerial Assist    </w:t>
      </w:r>
      <w:r>
        <w:t xml:space="preserve">   Recycle Rush    </w:t>
      </w:r>
      <w:r>
        <w:t xml:space="preserve">   FIRST Stronghold    </w:t>
      </w:r>
      <w:r>
        <w:t xml:space="preserve">   FIRST Steamworks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Game Names!</dc:title>
  <dcterms:created xsi:type="dcterms:W3CDTF">2021-10-11T22:11:37Z</dcterms:created>
  <dcterms:modified xsi:type="dcterms:W3CDTF">2021-10-11T22:11:37Z</dcterms:modified>
</cp:coreProperties>
</file>