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Search: 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baghvad gita    </w:t>
      </w:r>
      <w:r>
        <w:t xml:space="preserve">   brahma    </w:t>
      </w:r>
      <w:r>
        <w:t xml:space="preserve">   brahman    </w:t>
      </w:r>
      <w:r>
        <w:t xml:space="preserve">   creator    </w:t>
      </w:r>
      <w:r>
        <w:t xml:space="preserve">   destroyer    </w:t>
      </w:r>
      <w:r>
        <w:t xml:space="preserve">   dharma    </w:t>
      </w:r>
      <w:r>
        <w:t xml:space="preserve">   karma    </w:t>
      </w:r>
      <w:r>
        <w:t xml:space="preserve">   moksha    </w:t>
      </w:r>
      <w:r>
        <w:t xml:space="preserve">   puja    </w:t>
      </w:r>
      <w:r>
        <w:t xml:space="preserve">   reincarnation    </w:t>
      </w:r>
      <w:r>
        <w:t xml:space="preserve">   samsara    </w:t>
      </w:r>
      <w:r>
        <w:t xml:space="preserve">   shiva    </w:t>
      </w:r>
      <w:r>
        <w:t xml:space="preserve">   sustainer    </w:t>
      </w:r>
      <w:r>
        <w:t xml:space="preserve">   trimurti    </w:t>
      </w:r>
      <w:r>
        <w:t xml:space="preserve">   vishnu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Search: HINDUISM</dc:title>
  <dcterms:created xsi:type="dcterms:W3CDTF">2021-10-11T22:14:36Z</dcterms:created>
  <dcterms:modified xsi:type="dcterms:W3CDTF">2021-10-11T22:14:36Z</dcterms:modified>
</cp:coreProperties>
</file>