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Medicine    </w:t>
      </w:r>
      <w:r>
        <w:t xml:space="preserve">   Hoodia    </w:t>
      </w:r>
      <w:r>
        <w:t xml:space="preserve">   Landton    </w:t>
      </w:r>
      <w:r>
        <w:t xml:space="preserve">   Stone age    </w:t>
      </w:r>
      <w:r>
        <w:t xml:space="preserve">   rockart    </w:t>
      </w:r>
      <w:r>
        <w:t xml:space="preserve">   loincloth    </w:t>
      </w:r>
      <w:r>
        <w:t xml:space="preserve">   Wood    </w:t>
      </w:r>
      <w:r>
        <w:t xml:space="preserve">   Sinew    </w:t>
      </w:r>
      <w:r>
        <w:t xml:space="preserve">   Stones    </w:t>
      </w:r>
      <w:r>
        <w:t xml:space="preserve">   Bow and arrow    </w:t>
      </w:r>
      <w:r>
        <w:t xml:space="preserve">   Bulbs    </w:t>
      </w:r>
      <w:r>
        <w:t xml:space="preserve">   Cagn    </w:t>
      </w:r>
      <w:r>
        <w:t xml:space="preserve">   Cattle    </w:t>
      </w:r>
      <w:r>
        <w:t xml:space="preserve">   Digging stick    </w:t>
      </w:r>
      <w:r>
        <w:t xml:space="preserve">   Eland    </w:t>
      </w:r>
      <w:r>
        <w:t xml:space="preserve">   Grey rhebuck    </w:t>
      </w:r>
      <w:r>
        <w:t xml:space="preserve">   Herders    </w:t>
      </w:r>
      <w:r>
        <w:t xml:space="preserve">   Hunter gatherers    </w:t>
      </w:r>
      <w:r>
        <w:t xml:space="preserve">   Khoi people    </w:t>
      </w:r>
      <w:r>
        <w:t xml:space="preserve">   San people    </w:t>
      </w:r>
      <w:r>
        <w:t xml:space="preserve">   Shamans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History</dc:title>
  <dcterms:created xsi:type="dcterms:W3CDTF">2021-10-11T22:15:11Z</dcterms:created>
  <dcterms:modified xsi:type="dcterms:W3CDTF">2021-10-11T22:15:11Z</dcterms:modified>
</cp:coreProperties>
</file>