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JATP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microphone    </w:t>
      </w:r>
      <w:r>
        <w:t xml:space="preserve">   flynn    </w:t>
      </w:r>
      <w:r>
        <w:t xml:space="preserve">   sunset curve    </w:t>
      </w:r>
      <w:r>
        <w:t xml:space="preserve">   band    </w:t>
      </w:r>
      <w:r>
        <w:t xml:space="preserve">   wakeup    </w:t>
      </w:r>
      <w:r>
        <w:t xml:space="preserve">   harrison    </w:t>
      </w:r>
      <w:r>
        <w:t xml:space="preserve">   victoria    </w:t>
      </w:r>
      <w:r>
        <w:t xml:space="preserve">   carlos    </w:t>
      </w:r>
      <w:r>
        <w:t xml:space="preserve">   nick    </w:t>
      </w:r>
      <w:r>
        <w:t xml:space="preserve">   carrie    </w:t>
      </w:r>
      <w:r>
        <w:t xml:space="preserve">   bass    </w:t>
      </w:r>
      <w:r>
        <w:t xml:space="preserve">   finallyfree    </w:t>
      </w:r>
      <w:r>
        <w:t xml:space="preserve">   Edge of great    </w:t>
      </w:r>
      <w:r>
        <w:t xml:space="preserve">   Willie    </w:t>
      </w:r>
      <w:r>
        <w:t xml:space="preserve">   Drums    </w:t>
      </w:r>
      <w:r>
        <w:t xml:space="preserve">   Guitar    </w:t>
      </w:r>
      <w:r>
        <w:t xml:space="preserve">   Alex    </w:t>
      </w:r>
      <w:r>
        <w:t xml:space="preserve">   Ray    </w:t>
      </w:r>
      <w:r>
        <w:t xml:space="preserve">   Reggie    </w:t>
      </w:r>
      <w:r>
        <w:t xml:space="preserve">   Luke    </w:t>
      </w:r>
      <w:r>
        <w:t xml:space="preserve">   Julie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JATP</dc:title>
  <dcterms:created xsi:type="dcterms:W3CDTF">2021-10-11T22:14:38Z</dcterms:created>
  <dcterms:modified xsi:type="dcterms:W3CDTF">2021-10-11T22:14:38Z</dcterms:modified>
</cp:coreProperties>
</file>