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 - LEGOs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model    </w:t>
      </w:r>
      <w:r>
        <w:t xml:space="preserve">   robot    </w:t>
      </w:r>
      <w:r>
        <w:t xml:space="preserve">   pieces    </w:t>
      </w:r>
      <w:r>
        <w:t xml:space="preserve">   stud    </w:t>
      </w:r>
      <w:r>
        <w:t xml:space="preserve">   board    </w:t>
      </w:r>
      <w:r>
        <w:t xml:space="preserve">   connect    </w:t>
      </w:r>
      <w:r>
        <w:t xml:space="preserve">   attach    </w:t>
      </w:r>
      <w:r>
        <w:t xml:space="preserve">   helicopters    </w:t>
      </w:r>
      <w:r>
        <w:t xml:space="preserve">   airplanes    </w:t>
      </w:r>
      <w:r>
        <w:t xml:space="preserve">   rockets    </w:t>
      </w:r>
      <w:r>
        <w:t xml:space="preserve">   spaceships    </w:t>
      </w:r>
      <w:r>
        <w:t xml:space="preserve">   gear    </w:t>
      </w:r>
      <w:r>
        <w:t xml:space="preserve">   wheels    </w:t>
      </w:r>
      <w:r>
        <w:t xml:space="preserve">   color    </w:t>
      </w:r>
      <w:r>
        <w:t xml:space="preserve">   plan    </w:t>
      </w:r>
      <w:r>
        <w:t xml:space="preserve">   design    </w:t>
      </w:r>
      <w:r>
        <w:t xml:space="preserve">   building    </w:t>
      </w:r>
      <w:r>
        <w:t xml:space="preserve">   directions    </w:t>
      </w:r>
      <w:r>
        <w:t xml:space="preserve">   imagination    </w:t>
      </w:r>
      <w:r>
        <w:t xml:space="preserve">   brick    </w:t>
      </w:r>
      <w:r>
        <w:t xml:space="preserve">   lego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- LEGOs</dc:title>
  <dcterms:created xsi:type="dcterms:W3CDTF">2021-10-11T22:12:34Z</dcterms:created>
  <dcterms:modified xsi:type="dcterms:W3CDTF">2021-10-11T22:12:34Z</dcterms:modified>
</cp:coreProperties>
</file>