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Search: List of Pain Killers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Meloxicam    </w:t>
      </w:r>
      <w:r>
        <w:t xml:space="preserve">   Diclofenac    </w:t>
      </w:r>
      <w:r>
        <w:t xml:space="preserve">   Indomethacin    </w:t>
      </w:r>
      <w:r>
        <w:t xml:space="preserve">   Mefenamic Acid    </w:t>
      </w:r>
      <w:r>
        <w:t xml:space="preserve">   Percocet    </w:t>
      </w:r>
      <w:r>
        <w:t xml:space="preserve">   Opana    </w:t>
      </w:r>
      <w:r>
        <w:t xml:space="preserve">   Dilaudid    </w:t>
      </w:r>
      <w:r>
        <w:t xml:space="preserve">   Demerol    </w:t>
      </w:r>
      <w:r>
        <w:t xml:space="preserve">   Oxycontin    </w:t>
      </w:r>
      <w:r>
        <w:t xml:space="preserve">   Vicodin    </w:t>
      </w:r>
      <w:r>
        <w:t xml:space="preserve">   Kratom    </w:t>
      </w:r>
      <w:r>
        <w:t xml:space="preserve">   Opium    </w:t>
      </w:r>
      <w:r>
        <w:t xml:space="preserve">   Methadone    </w:t>
      </w:r>
      <w:r>
        <w:t xml:space="preserve">   Tramadol    </w:t>
      </w:r>
      <w:r>
        <w:t xml:space="preserve">   Naproxen    </w:t>
      </w:r>
      <w:r>
        <w:t xml:space="preserve">   Motrin    </w:t>
      </w:r>
      <w:r>
        <w:t xml:space="preserve">   Aleve    </w:t>
      </w:r>
      <w:r>
        <w:t xml:space="preserve">   Paracetamol    </w:t>
      </w:r>
      <w:r>
        <w:t xml:space="preserve">   Ibuprofen    </w:t>
      </w:r>
      <w:r>
        <w:t xml:space="preserve">   Aspirin    </w:t>
      </w:r>
      <w:r>
        <w:t xml:space="preserve">   Oxycodon    </w:t>
      </w:r>
      <w:r>
        <w:t xml:space="preserve">   Acetaminophen    </w:t>
      </w:r>
      <w:r>
        <w:t xml:space="preserve">   Morphine    </w:t>
      </w:r>
      <w:r>
        <w:t xml:space="preserve">   Hydrocodone    </w:t>
      </w:r>
      <w:r>
        <w:t xml:space="preserve">   Fentanyl    </w:t>
      </w:r>
      <w:r>
        <w:t xml:space="preserve">   Codeine    </w:t>
      </w:r>
      <w:r>
        <w:t xml:space="preserve">   Tylenol    </w:t>
      </w:r>
      <w:r>
        <w:t xml:space="preserve">   Midol    </w:t>
      </w:r>
      <w:r>
        <w:t xml:space="preserve">   Advil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Search: List of Pain Killers</dc:title>
  <dcterms:created xsi:type="dcterms:W3CDTF">2021-10-11T22:15:28Z</dcterms:created>
  <dcterms:modified xsi:type="dcterms:W3CDTF">2021-10-11T22:15:28Z</dcterms:modified>
</cp:coreProperties>
</file>