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Search &lt;MZLNG Greetings&gt;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RaadheRaadhe    </w:t>
      </w:r>
      <w:r>
        <w:t xml:space="preserve">   RamRam    </w:t>
      </w:r>
      <w:r>
        <w:t xml:space="preserve">   Hello    </w:t>
      </w:r>
      <w:r>
        <w:t xml:space="preserve">   Namaskar    </w:t>
      </w:r>
      <w:r>
        <w:t xml:space="preserve">   Namaste    </w:t>
      </w:r>
      <w:r>
        <w:t xml:space="preserve">   Suprabhat    </w:t>
      </w:r>
      <w:r>
        <w:t xml:space="preserve">   Dobrýden    </w:t>
      </w:r>
      <w:r>
        <w:t xml:space="preserve">   Dobréráno    </w:t>
      </w:r>
      <w:r>
        <w:t xml:space="preserve">   Ohayōgozaimasu    </w:t>
      </w:r>
      <w:r>
        <w:t xml:space="preserve">   Ciao    </w:t>
      </w:r>
      <w:r>
        <w:t xml:space="preserve">   Buonasera    </w:t>
      </w:r>
      <w:r>
        <w:t xml:space="preserve">   Buongiorno    </w:t>
      </w:r>
      <w:r>
        <w:t xml:space="preserve">   Oi    </w:t>
      </w:r>
      <w:r>
        <w:t xml:space="preserve">   Boatarde    </w:t>
      </w:r>
      <w:r>
        <w:t xml:space="preserve">   Karibuni    </w:t>
      </w:r>
      <w:r>
        <w:t xml:space="preserve">   Welcome    </w:t>
      </w:r>
      <w:r>
        <w:t xml:space="preserve">   Karibu    </w:t>
      </w:r>
      <w:r>
        <w:t xml:space="preserve">   Sawa    </w:t>
      </w:r>
      <w:r>
        <w:t xml:space="preserve">   OK    </w:t>
      </w:r>
      <w:r>
        <w:t xml:space="preserve">   Thankyou    </w:t>
      </w:r>
      <w:r>
        <w:t xml:space="preserve">   Asante    </w:t>
      </w:r>
      <w:r>
        <w:t xml:space="preserve">   Habarizajioni    </w:t>
      </w:r>
      <w:r>
        <w:t xml:space="preserve">   Habarizamchana    </w:t>
      </w:r>
      <w:r>
        <w:t xml:space="preserve">   Habarizaasubuhi    </w:t>
      </w:r>
      <w:r>
        <w:t xml:space="preserve">   Goodevening    </w:t>
      </w:r>
      <w:r>
        <w:t xml:space="preserve">   Goodmorning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&lt;MZLNG Greetings&gt;</dc:title>
  <dcterms:created xsi:type="dcterms:W3CDTF">2021-10-11T22:13:23Z</dcterms:created>
  <dcterms:modified xsi:type="dcterms:W3CDTF">2021-10-11T22:13:23Z</dcterms:modified>
</cp:coreProperties>
</file>