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Search: Mark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Trinity    </w:t>
      </w:r>
      <w:r>
        <w:t xml:space="preserve">   Jerusalem    </w:t>
      </w:r>
      <w:r>
        <w:t xml:space="preserve">   Blessed    </w:t>
      </w:r>
      <w:r>
        <w:t xml:space="preserve">   Soul    </w:t>
      </w:r>
      <w:r>
        <w:t xml:space="preserve">   Servant    </w:t>
      </w:r>
      <w:r>
        <w:t xml:space="preserve">   Messiah    </w:t>
      </w:r>
      <w:r>
        <w:t xml:space="preserve">   Death    </w:t>
      </w:r>
      <w:r>
        <w:t xml:space="preserve">   Life    </w:t>
      </w:r>
      <w:r>
        <w:t xml:space="preserve">   Resurrection    </w:t>
      </w:r>
      <w:r>
        <w:t xml:space="preserve">   Teaching    </w:t>
      </w:r>
      <w:r>
        <w:t xml:space="preserve">   Identity    </w:t>
      </w:r>
      <w:r>
        <w:t xml:space="preserve">   New Testament    </w:t>
      </w:r>
      <w:r>
        <w:t xml:space="preserve">   Apostle    </w:t>
      </w:r>
      <w:r>
        <w:t xml:space="preserve">   Peter    </w:t>
      </w:r>
      <w:r>
        <w:t xml:space="preserve">   Paul    </w:t>
      </w:r>
      <w:r>
        <w:t xml:space="preserve">   Gospel    </w:t>
      </w:r>
      <w:r>
        <w:t xml:space="preserve">   Follower    </w:t>
      </w:r>
      <w:r>
        <w:t xml:space="preserve">   Jesus    </w:t>
      </w:r>
      <w:r>
        <w:t xml:space="preserve">   Disciple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Mark </dc:title>
  <dcterms:created xsi:type="dcterms:W3CDTF">2021-10-11T22:15:01Z</dcterms:created>
  <dcterms:modified xsi:type="dcterms:W3CDTF">2021-10-11T22:15:01Z</dcterms:modified>
</cp:coreProperties>
</file>