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- Matthew 1</w:t>
      </w:r>
    </w:p>
    <w:p>
      <w:pPr>
        <w:pStyle w:val="Questions"/>
      </w:pPr>
      <w:r>
        <w:t xml:space="preserve">1. DNATESCEND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IDVAD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MRABAHA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ANYLBBO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SNOMOOL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MAESSIH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MYRA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SOEHJP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YTHIIOPSRL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CVNDCEIOE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IVIRGN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NLEIUMAM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SEJSU THRISC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SSNI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Matthew 1</dc:title>
  <dcterms:created xsi:type="dcterms:W3CDTF">2021-10-11T22:12:48Z</dcterms:created>
  <dcterms:modified xsi:type="dcterms:W3CDTF">2021-10-11T22:12:48Z</dcterms:modified>
</cp:coreProperties>
</file>